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MATLAB导论  为行为研究者量身定制</w:t>
      </w:r>
    </w:p>
    <w:p>
      <w:r>
        <w:rPr>
          <w:rFonts w:ascii="宋体" w:hAnsi="宋体" w:eastAsia="宋体"/>
          <w:sz w:val="24"/>
        </w:rPr>
        <w:t>（加）克里斯托夫·R.马登著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MATLAB导论  为行为研究者量身定制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（加）克里斯托夫·R.马登著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本书出售、求购地址：https://www.jiaokey.com/book/detail/14255804.html</w:t>
      </w:r>
    </w:p>
    <w:p>
      <w:r>
        <w:t>更多相关图书推荐：https://www.jiaokey.com</w:t>
      </w:r>
    </w:p>
    <w:p>
      <w:r>
        <w:t>（加）克里斯托夫·R.马登著 其他作品：https://www.jiaokey.com/tag/（加）克里斯托夫·R.马登著.html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关键词搜索：https://www.jiaokey.com/tag/MATLAB导论  为行为研究者量身定制.html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