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持续改变才是真正的改变</w:t>
      </w:r>
    </w:p>
    <w:p>
      <w:r>
        <w:rPr>
          <w:rFonts w:ascii="宋体" w:hAnsi="宋体" w:eastAsia="宋体"/>
          <w:sz w:val="24"/>
        </w:rPr>
        <w:t>（美）朱迪斯·莱特（Dr.Judith Wright），（美）鲍勃·莱特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持续改变才是真正的改变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（美）朱迪斯·莱特（Dr.Judith Wright），（美）鲍勃·莱特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本书出售、求购地址：https://www.jiaokey.com/book/detail/14255794.html</w:t>
      </w:r>
    </w:p>
    <w:p>
      <w:r>
        <w:t>更多相关图书推荐：https://www.jiaokey.com</w:t>
      </w:r>
    </w:p>
    <w:p>
      <w:r>
        <w:t>（美）朱迪斯·莱特（Dr.Judith Wright），（美）鲍勃·莱特 其他作品：https://www.jiaokey.com/tag/（美）朱迪斯·莱特（Dr.Judith Wright），（美）鲍勃·莱特.html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关键词搜索：https://www.jiaokey.com/tag/持续改变才是真正的改变.html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