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岩相古地理与页岩气地质调查</w:t>
      </w:r>
    </w:p>
    <w:p>
      <w:r>
        <w:rPr>
          <w:rFonts w:ascii="宋体" w:hAnsi="宋体" w:eastAsia="宋体"/>
          <w:sz w:val="24"/>
        </w:rPr>
        <w:t>牟传龙，王秀平，王启宇等著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岩相古地理与页岩气地质调查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牟传龙，王秀平，王启宇等著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本书出售、求购地址：https://www.jiaokey.com/book/detail/14255779.html</w:t>
      </w:r>
    </w:p>
    <w:p>
      <w:r>
        <w:t>更多相关图书推荐：https://www.jiaokey.com</w:t>
      </w:r>
    </w:p>
    <w:p>
      <w:r>
        <w:t>牟传龙，王秀平，王启宇等著 其他作品：https://www.jiaokey.com/tag/牟传龙，王秀平，王启宇等著.html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关键词搜索：https://www.jiaokey.com/tag/岩相古地理与页岩气地质调查.html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