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高等学校计算机专业规划教材  计算机组成与设计实验教程  第3版</w:t>
      </w:r>
    </w:p>
    <w:p>
      <w:r>
        <w:rPr>
          <w:rFonts w:ascii="宋体" w:hAnsi="宋体" w:eastAsia="宋体"/>
          <w:sz w:val="24"/>
        </w:rPr>
        <w:t>王炜，曾光裕，李清宝，何红旗编著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高等学校计算机专业规划教材  计算机组成与设计实验教程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王炜，曾光裕，李清宝，何红旗编著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本书出售、求购地址：https://www.jiaokey.com/book/detail/14255767.html</w:t>
      </w:r>
    </w:p>
    <w:p>
      <w:r>
        <w:t>更多相关图书推荐：https://www.jiaokey.com</w:t>
      </w:r>
    </w:p>
    <w:p>
      <w:r>
        <w:t>王炜，曾光裕，李清宝，何红旗编著 其他作品：https://www.jiaokey.com/tag/王炜，曾光裕，李清宝，何红旗编著.html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关键词搜索：https://www.jiaokey.com/tag/高等学校计算机专业规划教材  计算机组成与设计实验教程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