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飞机模拟器与模拟训练</w:t>
      </w:r>
    </w:p>
    <w:p>
      <w:r>
        <w:rPr>
          <w:rFonts w:ascii="宋体" w:hAnsi="宋体" w:eastAsia="宋体"/>
          <w:sz w:val="24"/>
        </w:rPr>
        <w:t>严利华，张伟，闫景波，姬宪法，任强编著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飞机模拟器与模拟训练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严利华，张伟，闫景波，姬宪法，任强编著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本书出售、求购地址：https://www.jiaokey.com/book/detail/14255746.html</w:t>
      </w:r>
    </w:p>
    <w:p>
      <w:r>
        <w:t>更多相关图书推荐：https://www.jiaokey.com</w:t>
      </w:r>
    </w:p>
    <w:p>
      <w:r>
        <w:t>严利华，张伟，闫景波，姬宪法，任强编著 其他作品：https://www.jiaokey.com/tag/严利华，张伟，闫景波，姬宪法，任强编著.html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关键词搜索：https://www.jiaokey.com/tag/飞机模拟器与模拟训练.html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