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书名：工业大数据  架构与应用</w:t>
      </w:r>
    </w:p>
    <w:p>
      <w:r>
        <w:t>作者：郑树泉，宗宇伟，董文生，丁志刚主编</w:t>
      </w:r>
    </w:p>
    <w:p>
      <w:r>
        <w:t>出版社：上海：上海科学技术出版社</w:t>
      </w:r>
    </w:p>
    <w:p>
      <w:r>
        <w:t>出版日期：2017.06</w:t>
      </w:r>
    </w:p>
    <w:p>
      <w:r>
        <w:t>总页数：327</w:t>
      </w:r>
    </w:p>
    <w:p>
      <w:r>
        <w:t>更多请访问教客网: www.jiaokey.com</w:t>
      </w:r>
    </w:p>
    <w:p>
      <w:r>
        <w:t>工业大数据  架构与应用 评论地址：https://www.jiaokey.com/book/detail/14255709.html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