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深入理解LTE及其性能</w:t>
      </w:r>
    </w:p>
    <w:p>
      <w:r>
        <w:rPr>
          <w:rFonts w:ascii="宋体" w:hAnsi="宋体" w:eastAsia="宋体"/>
          <w:sz w:val="24"/>
        </w:rPr>
        <w:t>（法）TARAALI-YAHIYA著；吴少川，梅林，叶亮，崔扬译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深入理解LTE及其性能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（法）TARAALI-YAHIYA著；吴少川，梅林，叶亮，崔扬译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本书出售、求购地址：https://www.jiaokey.com/book/detail/14255675.html</w:t>
      </w:r>
    </w:p>
    <w:p>
      <w:r>
        <w:t>更多相关图书推荐：https://www.jiaokey.com</w:t>
      </w:r>
    </w:p>
    <w:p>
      <w:r>
        <w:t>（法）TARAALI-YAHIYA著；吴少川，梅林，叶亮，崔扬译 其他作品：https://www.jiaokey.com/tag/（法）TARAALI-YAHIYA著；吴少川，梅林，叶亮，崔扬译.html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关键词搜索：https://www.jiaokey.com/tag/深入理解LTE及其性能.html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