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复杂场景下目标跟踪的理论与方法</w:t>
      </w:r>
    </w:p>
    <w:p>
      <w:r>
        <w:rPr>
          <w:rFonts w:ascii="宋体" w:hAnsi="宋体" w:eastAsia="宋体"/>
          <w:sz w:val="24"/>
        </w:rPr>
        <w:t>张笑钦著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复杂场景下目标跟踪的理论与方法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本书出售、求购地址：https://www.jiaokey.com/book/detail/14255673.html</w:t>
      </w:r>
    </w:p>
    <w:p>
      <w:r>
        <w:t>更多相关图书推荐：https://www.jiaokey.com</w:t>
      </w:r>
    </w:p>
    <w:p>
      <w:r>
        <w:t>张笑钦著 其他作品：https://www.jiaokey.com/tag/张笑钦著.html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关键词搜索：https://www.jiaokey.com/tag/复杂场景下目标跟踪的理论与方法.html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