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书名：ASO优化道与术</w:t>
      </w:r>
    </w:p>
    <w:p>
      <w:r>
        <w:t>作者：ASO100研究院著</w:t>
      </w:r>
    </w:p>
    <w:p>
      <w:r>
        <w:t>出版社：上海:东方出版中心,2017.06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ASO优化道与术 评论地址：https://www.jiaokey.com/book/detail/14255667.html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