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塔里木克拉通北缘前寒武纪构造岩浆事件与地壳演化</w:t>
      </w:r>
    </w:p>
    <w:p>
      <w:r>
        <w:rPr>
          <w:rFonts w:ascii="宋体" w:hAnsi="宋体" w:eastAsia="宋体"/>
          <w:sz w:val="24"/>
        </w:rPr>
        <w:t>朱文斌，葛荣峰，舒良树，郑碧海著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塔里木克拉通北缘前寒武纪构造岩浆事件与地壳演化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朱文斌，葛荣峰，舒良树，郑碧海著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本书出售、求购地址：https://www.jiaokey.com/book/detail/14255664.html</w:t>
      </w:r>
    </w:p>
    <w:p>
      <w:r>
        <w:t>更多相关图书推荐：https://www.jiaokey.com</w:t>
      </w:r>
    </w:p>
    <w:p>
      <w:r>
        <w:t>朱文斌，葛荣峰，舒良树，郑碧海著 其他作品：https://www.jiaokey.com/tag/朱文斌，葛荣峰，舒良树，郑碧海著.html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关键词搜索：https://www.jiaokey.com/tag/塔里木克拉通北缘前寒武纪构造岩浆事件与地壳演化.html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