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软件工程通史  1930-2019</w:t>
      </w:r>
    </w:p>
    <w:p>
      <w:r>
        <w:rPr>
          <w:rFonts w:ascii="宋体" w:hAnsi="宋体" w:eastAsia="宋体"/>
          <w:sz w:val="24"/>
        </w:rPr>
        <w:t>（美）卡珀斯·琼斯（Capers Jones），李建昊，傅庆冬，戴波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软件工程通史  1930-2019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（美）卡珀斯·琼斯（Capers Jones），李建昊，傅庆冬，戴波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本书出售、求购地址：https://www.jiaokey.com/book/detail/14255646.html</w:t>
      </w:r>
    </w:p>
    <w:p>
      <w:r>
        <w:t>更多相关图书推荐：https://www.jiaokey.com</w:t>
      </w:r>
    </w:p>
    <w:p>
      <w:r>
        <w:t>（美）卡珀斯·琼斯（Capers Jones），李建昊，傅庆冬，戴波 其他作品：https://www.jiaokey.com/tag/（美）卡珀斯·琼斯（Capers Jones），李建昊，傅庆冬，戴波.html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关键词搜索：https://www.jiaokey.com/tag/软件工程通史  1930-2019.html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