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对分课堂教学手册丛书  对分课堂之第二外语辅修与专业课程</w:t>
      </w:r>
    </w:p>
    <w:p>
      <w:r>
        <w:rPr>
          <w:rFonts w:ascii="宋体" w:hAnsi="宋体" w:eastAsia="宋体"/>
          <w:sz w:val="24"/>
        </w:rPr>
        <w:t>钟铃，陈修文，岳喜凤著；张学新丛书主编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对分课堂教学手册丛书  对分课堂之第二外语辅修与专业课程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钟铃，陈修文，岳喜凤著；张学新丛书主编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本书出售、求购地址：https://www.jiaokey.com/book/detail/14255643.html</w:t>
      </w:r>
    </w:p>
    <w:p>
      <w:r>
        <w:t>更多相关图书推荐：https://www.jiaokey.com</w:t>
      </w:r>
    </w:p>
    <w:p>
      <w:r>
        <w:t>钟铃，陈修文，岳喜凤著；张学新丛书主编 其他作品：https://www.jiaokey.com/tag/钟铃，陈修文，岳喜凤著；张学新丛书主编.html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关键词搜索：https://www.jiaokey.com/tag/对分课堂教学手册丛书  对分课堂之第二外语辅修与专业课程.html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