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巴慕达  令人称奇的设计经营  从零到建立品牌的8个法则  全彩版</w:t>
      </w:r>
    </w:p>
    <w:p>
      <w:r>
        <w:rPr>
          <w:rFonts w:ascii="宋体" w:hAnsi="宋体" w:eastAsia="宋体"/>
          <w:sz w:val="24"/>
        </w:rPr>
        <w:t>（日）守山久子著；日经设计编；张惠佳译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巴慕达  令人称奇的设计经营  从零到建立品牌的8个法则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（日）守山久子著；日经设计编；张惠佳译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本书出售、求购地址：https://www.jiaokey.com/book/detail/14255613.html</w:t>
      </w:r>
    </w:p>
    <w:p>
      <w:r>
        <w:t>更多相关图书推荐：https://www.jiaokey.com</w:t>
      </w:r>
    </w:p>
    <w:p>
      <w:r>
        <w:t>（日）守山久子著；日经设计编；张惠佳译 其他作品：https://www.jiaokey.com/tag/（日）守山久子著；日经设计编；张惠佳译.html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关键词搜索：https://www.jiaokey.com/tag/巴慕达  令人称奇的设计经营  从零到建立品牌的8个法则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