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书名：开封古城  历史文化名城的保护与复兴</w:t>
      </w:r>
    </w:p>
    <w:p>
      <w:r>
        <w:t>作者：李继军，贾雄飞著；阮仪三主编</w:t>
      </w:r>
    </w:p>
    <w:p>
      <w:r>
        <w:t>出版社：上海:东方出版中心,2017.07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开封古城  历史文化名城的保护与复兴 评论地址：https://www.jiaokey.com/book/detail/14255603.html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