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书名：极致引流  用消费者思维颠覆传统成交路径</w:t>
      </w:r>
    </w:p>
    <w:p>
      <w:r>
        <w:t>作者：熊玥伽著</w:t>
      </w:r>
    </w:p>
    <w:p>
      <w:r>
        <w:t>出版社：北京:中国友谊出版公司,2017.07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极致引流  用消费者思维颠覆传统成交路径 评论地址：https://www.jiaokey.com/book/detail/14255602.html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