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文化拯救  中建五局凤凰涅槃的启示</w:t>
      </w:r>
    </w:p>
    <w:p>
      <w:r>
        <w:rPr>
          <w:rFonts w:ascii="宋体" w:hAnsi="宋体" w:eastAsia="宋体"/>
          <w:sz w:val="24"/>
        </w:rPr>
        <w:t>吴纯光，李忠效著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文化拯救  中建五局凤凰涅槃的启示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吴纯光，李忠效著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本书出售、求购地址：https://www.jiaokey.com/book/detail/14255600.html</w:t>
      </w:r>
    </w:p>
    <w:p>
      <w:r>
        <w:t>更多相关图书推荐：https://www.jiaokey.com</w:t>
      </w:r>
    </w:p>
    <w:p>
      <w:r>
        <w:t>吴纯光，李忠效著 其他作品：https://www.jiaokey.com/tag/吴纯光，李忠效著.html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关键词搜索：https://www.jiaokey.com/tag/文化拯救  中建五局凤凰涅槃的启示.html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