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实验室尺度典型断层系统力学行为数值模拟</w:t>
      </w:r>
    </w:p>
    <w:p>
      <w:r>
        <w:rPr>
          <w:rFonts w:ascii="宋体" w:hAnsi="宋体" w:eastAsia="宋体"/>
          <w:sz w:val="24"/>
        </w:rPr>
        <w:t>王学滨著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实验室尺度典型断层系统力学行为数值模拟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本书出售、求购地址：https://www.jiaokey.com/book/detail/14255589.html</w:t>
      </w:r>
    </w:p>
    <w:p>
      <w:r>
        <w:t>更多相关图书推荐：https://www.jiaokey.com</w:t>
      </w:r>
    </w:p>
    <w:p>
      <w:r>
        <w:t>王学滨著 其他作品：https://www.jiaokey.com/tag/王学滨著.html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关键词搜索：https://www.jiaokey.com/tag/实验室尺度典型断层系统力学行为数值模拟.html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