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军事医学丛书  核化生应急医学救援</w:t>
      </w:r>
    </w:p>
    <w:p>
      <w:r>
        <w:rPr>
          <w:rFonts w:ascii="宋体" w:hAnsi="宋体" w:eastAsia="宋体"/>
          <w:sz w:val="24"/>
        </w:rPr>
        <w:t>陈景元主编；邓中荣，海春旭，郭国祯，闫永平副主编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军事医学丛书  核化生应急医学救援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陈景元主编；邓中荣，海春旭，郭国祯，闫永平副主编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本书出售、求购地址：https://www.jiaokey.com/book/detail/14255581.html</w:t>
      </w:r>
    </w:p>
    <w:p>
      <w:r>
        <w:t>更多相关图书推荐：https://www.jiaokey.com</w:t>
      </w:r>
    </w:p>
    <w:p>
      <w:r>
        <w:t>陈景元主编；邓中荣，海春旭，郭国祯，闫永平副主编 其他作品：https://www.jiaokey.com/tag/陈景元主编；邓中荣，海春旭，郭国祯，闫永平副主编.html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关键词搜索：https://www.jiaokey.com/tag/军事医学丛书  核化生应急医学救援.html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