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77  黑丝路  从里海到伦敦的石油溯源之旅</w:t>
      </w:r>
    </w:p>
    <w:p>
      <w:r>
        <w:rPr>
          <w:rFonts w:ascii="宋体" w:hAnsi="宋体" w:eastAsia="宋体"/>
          <w:sz w:val="24"/>
        </w:rPr>
        <w:t>（英）詹姆斯·马里奥特，米卡·米尼奥-帕卢埃洛著；黄煜文译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77  黑丝路  从里海到伦敦的石油溯源之旅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（英）詹姆斯·马里奥特，米卡·米尼奥-帕卢埃洛著；黄煜文译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本书出售、求购地址：https://www.jiaokey.com/book/detail/14255567.html</w:t>
      </w:r>
    </w:p>
    <w:p>
      <w:r>
        <w:t>更多相关图书推荐：https://www.jiaokey.com</w:t>
      </w:r>
    </w:p>
    <w:p>
      <w:r>
        <w:t>（英）詹姆斯·马里奥特，米卡·米尼奥-帕卢埃洛著；黄煜文译 其他作品：https://www.jiaokey.com/tag/（英）詹姆斯·马里奥特，米卡·米尼奥-帕卢埃洛著；黄煜文译.html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77  黑丝路  从里海到伦敦的石油溯源之旅.html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