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无形资产估值  如何发现企业价值洼地</w:t>
      </w:r>
    </w:p>
    <w:p>
      <w:r>
        <w:rPr>
          <w:rFonts w:ascii="宋体" w:hAnsi="宋体" w:eastAsia="宋体"/>
          <w:sz w:val="24"/>
        </w:rPr>
        <w:t>（美）卡尔L.希勒（Carl L.Sheeler）著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无形资产估值  如何发现企业价值洼地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（美）卡尔L.希勒（Carl L.Sheeler）著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本书出售、求购地址：https://www.jiaokey.com/book/detail/14255542.html</w:t>
      </w:r>
    </w:p>
    <w:p>
      <w:r>
        <w:t>更多相关图书推荐：https://www.jiaokey.com</w:t>
      </w:r>
    </w:p>
    <w:p>
      <w:r>
        <w:t>（美）卡尔L.希勒（Carl L.Sheeler）著 其他作品：https://www.jiaokey.com/tag/（美）卡尔L.希勒（Carl L.Sheeler）著.html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关键词搜索：https://www.jiaokey.com/tag/无形资产估值  如何发现企业价值洼地.html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