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伊斯兰朝代简史  7世纪-20世纪的穆斯林政权</w:t>
      </w:r>
    </w:p>
    <w:p>
      <w:r>
        <w:rPr>
          <w:rFonts w:ascii="宋体" w:hAnsi="宋体" w:eastAsia="宋体"/>
          <w:sz w:val="24"/>
        </w:rPr>
        <w:t>艾德蒙德·博斯沃思著；张人弘，池思亲译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伊斯兰朝代简史  7世纪-20世纪的穆斯林政权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艾德蒙德·博斯沃思著；张人弘，池思亲译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本书出售、求购地址：https://www.jiaokey.com/book/detail/14255539.html</w:t>
      </w:r>
    </w:p>
    <w:p>
      <w:r>
        <w:t>更多相关图书推荐：https://www.jiaokey.com</w:t>
      </w:r>
    </w:p>
    <w:p>
      <w:r>
        <w:t>艾德蒙德·博斯沃思著；张人弘，池思亲译 其他作品：https://www.jiaokey.com/tag/艾德蒙德·博斯沃思著；张人弘，池思亲译.html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关键词搜索：https://www.jiaokey.com/tag/伊斯兰朝代简史  7世纪-20世纪的穆斯林政权.html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