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孤臣·孽子·台北人：白先勇同志小说论</w:t>
      </w:r>
    </w:p>
    <w:p>
      <w:r>
        <w:rPr>
          <w:rFonts w:ascii="宋体" w:hAnsi="宋体" w:eastAsia="宋体"/>
          <w:sz w:val="24"/>
        </w:rPr>
        <w:t>曾秀萍著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孤臣·孽子·台北人：白先勇同志小说论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本书出售、求购地址：https://www.jiaokey.com/book/detail/14255533.html</w:t>
      </w:r>
    </w:p>
    <w:p>
      <w:r>
        <w:t>更多相关图书推荐：https://www.jiaokey.com</w:t>
      </w:r>
    </w:p>
    <w:p>
      <w:r>
        <w:t>曾秀萍著 其他作品：https://www.jiaokey.com/tag/曾秀萍著.html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关键词搜索：https://www.jiaokey.com/tag/孤臣·孽子·台北人：白先勇同志小说论.html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