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从沪港通到深港通  互联互通与香港新机遇</w:t>
      </w:r>
    </w:p>
    <w:p>
      <w:r>
        <w:rPr>
          <w:rFonts w:ascii="宋体" w:hAnsi="宋体" w:eastAsia="宋体"/>
          <w:sz w:val="24"/>
        </w:rPr>
        <w:t>彭琳，梁海明编著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从沪港通到深港通  互联互通与香港新机遇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彭琳，梁海明编著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本书出售、求购地址：https://www.jiaokey.com/book/detail/14255527.html</w:t>
      </w:r>
    </w:p>
    <w:p>
      <w:r>
        <w:t>更多相关图书推荐：https://www.jiaokey.com</w:t>
      </w:r>
    </w:p>
    <w:p>
      <w:r>
        <w:t>彭琳，梁海明编著 其他作品：https://www.jiaokey.com/tag/彭琳，梁海明编著.html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关键词搜索：https://www.jiaokey.com/tag/从沪港通到深港通  互联互通与香港新机遇.html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