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书名：当代诗词论丛  2016</w:t>
      </w:r>
    </w:p>
    <w:p>
      <w:r>
        <w:t>作者：聂绀弩诗词奖组委会，海峡两岸中华诗词论坛组委会组编</w:t>
      </w:r>
    </w:p>
    <w:p>
      <w:r>
        <w:t>出版社：武汉：华中师范大学出版社</w:t>
      </w:r>
    </w:p>
    <w:p>
      <w:r>
        <w:t>出版日期：2016.09</w:t>
      </w:r>
    </w:p>
    <w:p>
      <w:r>
        <w:t>总页数：341</w:t>
      </w:r>
    </w:p>
    <w:p>
      <w:r>
        <w:t>更多请访问教客网: www.jiaokey.com</w:t>
      </w:r>
    </w:p>
    <w:p>
      <w:r>
        <w:t>当代诗词论丛  2016 评论地址：https://www.jiaokey.com/book/detail/14255481.html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