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书名：上海社会资源发展潜力及高质量开发研究  打造2050年全球城市上海</w:t>
      </w:r>
    </w:p>
    <w:p>
      <w:r>
        <w:t>作者：何骏著</w:t>
      </w:r>
    </w:p>
    <w:p>
      <w:r>
        <w:t>出版社：上海人民出版社，格致出版社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上海社会资源发展潜力及高质量开发研究  打造2050年全球城市上海 评论地址：https://www.jiaokey.com/book/detail/14255460.html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