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书名：英语世界老学研究</w:t>
      </w:r>
    </w:p>
    <w:p>
      <w:r>
        <w:t>作者：吴雪萌著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英语世界老学研究 评论地址：https://www.jiaokey.com/book/detail/14255435.html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