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塞缪尔地狱大冒险系列  地狱之门</w:t>
      </w:r>
    </w:p>
    <w:p>
      <w:r>
        <w:rPr>
          <w:rFonts w:ascii="宋体" w:hAnsi="宋体" w:eastAsia="宋体"/>
          <w:sz w:val="24"/>
        </w:rPr>
        <w:t>（爱尔兰）约翰·康诺利著；李慧，蒋万青，刘雅彬译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塞缪尔地狱大冒险系列  地狱之门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（爱尔兰）约翰·康诺利著；李慧，蒋万青，刘雅彬译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本书出售、求购地址：https://www.jiaokey.com/book/detail/14255403.html</w:t>
      </w:r>
    </w:p>
    <w:p>
      <w:r>
        <w:t>更多相关图书推荐：https://www.jiaokey.com</w:t>
      </w:r>
    </w:p>
    <w:p>
      <w:r>
        <w:t>（爱尔兰）约翰·康诺利著；李慧，蒋万青，刘雅彬译 其他作品：https://www.jiaokey.com/tag/（爱尔兰）约翰·康诺利著；李慧，蒋万青，刘雅彬译.html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关键词搜索：https://www.jiaokey.com/tag/塞缪尔地狱大冒险系列  地狱之门.html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