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基于历时学习者语料库的中国英语专业学生词汇与句法发展研究</w:t>
      </w:r>
    </w:p>
    <w:p>
      <w:r>
        <w:rPr>
          <w:rFonts w:ascii="宋体" w:hAnsi="宋体" w:eastAsia="宋体"/>
          <w:sz w:val="24"/>
        </w:rPr>
        <w:t>郑玉荣著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基于历时学习者语料库的中国英语专业学生词汇与句法发展研究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本书出售、求购地址：https://www.jiaokey.com/book/detail/14255397.html</w:t>
      </w:r>
    </w:p>
    <w:p>
      <w:r>
        <w:t>更多相关图书推荐：https://www.jiaokey.com</w:t>
      </w:r>
    </w:p>
    <w:p>
      <w:r>
        <w:t>郑玉荣著 其他作品：https://www.jiaokey.com/tag/郑玉荣著.html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关键词搜索：https://www.jiaokey.com/tag/基于历时学习者语料库的中国英语专业学生词汇与句法发展研究.html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