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“一带一路”政治家丛书  跬步千里</w:t>
      </w:r>
    </w:p>
    <w:p>
      <w:r>
        <w:rPr>
          <w:rFonts w:ascii="宋体" w:hAnsi="宋体" w:eastAsia="宋体"/>
          <w:sz w:val="24"/>
        </w:rPr>
        <w:t>（罗马尼亚）克劳斯·约翰尼斯著；董希骁译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“一带一路”政治家丛书  跬步千里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（罗马尼亚）克劳斯·约翰尼斯著；董希骁译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本书出售、求购地址：https://www.jiaokey.com/book/detail/14255395.html</w:t>
      </w:r>
    </w:p>
    <w:p>
      <w:r>
        <w:t>更多相关图书推荐：https://www.jiaokey.com</w:t>
      </w:r>
    </w:p>
    <w:p>
      <w:r>
        <w:t>（罗马尼亚）克劳斯·约翰尼斯著；董希骁译 其他作品：https://www.jiaokey.com/tag/（罗马尼亚）克劳斯·约翰尼斯著；董希骁译.html</w:t>
      </w:r>
    </w:p>
    <w:p>
      <w:r>
        <w:t>中译出版社 出版图书：https://www.jiaokey.com/tag/中译出版社.html</w:t>
      </w:r>
    </w:p>
    <w:p>
      <w:r>
        <w:t>关键词搜索：https://www.jiaokey.com/tag/“一带一路”政治家丛书  跬步千里.html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