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中国审计学会2015年度合作课题研究报告选编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中国审计学会2015年度合作课题研究报告选编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本书出售、求购地址：https://www.jiaokey.com/book/detail/14255391.html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关键词搜索：https://www.jiaokey.com/tag/中国审计学会2015年度合作课题研究报告选编.html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