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十年一剑  福建中西医结合研究院十周年论文集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十年一剑  福建中西医结合研究院十周年论文集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本书出售、求购地址：https://www.jiaokey.com/book/detail/14255367.html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关键词搜索：https://www.jiaokey.com/tag/十年一剑  福建中西医结合研究院十周年论文集.html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