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书名：纽约无人是客  一本37.5°C的博物馆地图</w:t>
      </w:r>
    </w:p>
    <w:p>
      <w:r>
        <w:t>作者：沈辛成著</w:t>
      </w:r>
    </w:p>
    <w:p>
      <w:r>
        <w:t>出版社：中西书局</w:t>
      </w:r>
    </w:p>
    <w:p>
      <w:r>
        <w:t>出版日期：2017.05</w:t>
      </w:r>
    </w:p>
    <w:p>
      <w:r>
        <w:t>总页数：371</w:t>
      </w:r>
    </w:p>
    <w:p>
      <w:r>
        <w:t>更多请访问教客网: www.jiaokey.com</w:t>
      </w:r>
    </w:p>
    <w:p>
      <w:r>
        <w:t>纽约无人是客  一本37.5°C的博物馆地图 评论地址：https://www.jiaokey.com/book/detail/14255366.html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