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城镇化发展及其质量评价  以黑龙江省为分析范例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城镇化发展及其质量评价  以黑龙江省为分析范例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本书出售、求购地址：https://www.jiaokey.com/book/detail/14255363.html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关键词搜索：https://www.jiaokey.com/tag/城镇化发展及其质量评价  以黑龙江省为分析范例.html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