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山西科技文献资源整合与数据挖掘技术研究</w:t>
      </w:r>
    </w:p>
    <w:p>
      <w:r>
        <w:rPr>
          <w:rFonts w:ascii="宋体" w:hAnsi="宋体" w:eastAsia="宋体"/>
          <w:sz w:val="24"/>
        </w:rPr>
        <w:t>尚成国，张国瑜等著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山西科技文献资源整合与数据挖掘技术研究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尚成国，张国瑜等著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本书出售、求购地址：https://www.jiaokey.com/book/detail/14255355.html</w:t>
      </w:r>
    </w:p>
    <w:p>
      <w:r>
        <w:t>更多相关图书推荐：https://www.jiaokey.com</w:t>
      </w:r>
    </w:p>
    <w:p>
      <w:r>
        <w:t>尚成国，张国瑜等著 其他作品：https://www.jiaokey.com/tag/尚成国，张国瑜等著.html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关键词搜索：https://www.jiaokey.com/tag/山西科技文献资源整合与数据挖掘技术研究.html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