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大便通  便秘  肥胖  衰老与肠道菌</w:t>
      </w:r>
    </w:p>
    <w:p>
      <w:r>
        <w:rPr>
          <w:rFonts w:ascii="宋体" w:hAnsi="宋体" w:eastAsia="宋体"/>
          <w:sz w:val="24"/>
        </w:rPr>
        <w:t>（日）辨野义己著；甘菁菁译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大便通  便秘  肥胖  衰老与肠道菌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（日）辨野义己著；甘菁菁译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本书出售、求购地址：https://www.jiaokey.com/book/detail/14255354.html</w:t>
      </w:r>
    </w:p>
    <w:p>
      <w:r>
        <w:t>更多相关图书推荐：https://www.jiaokey.com</w:t>
      </w:r>
    </w:p>
    <w:p>
      <w:r>
        <w:t>（日）辨野义己著；甘菁菁译 其他作品：https://www.jiaokey.com/tag/（日）辨野义己著；甘菁菁译.html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关键词搜索：https://www.jiaokey.com/tag/大便通  便秘  肥胖  衰老与肠道菌.html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