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理学丛书  四书讲义  下</w:t>
      </w:r>
    </w:p>
    <w:p>
      <w:r>
        <w:rPr>
          <w:rFonts w:ascii="宋体" w:hAnsi="宋体" w:eastAsia="宋体"/>
          <w:sz w:val="24"/>
        </w:rPr>
        <w:t>（清）吕留良撰；（清）陈鏦编；俞国林点校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理学丛书  四书讲义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（清）吕留良撰；（清）陈鏦编；俞国林点校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本书出售、求购地址：https://www.jiaokey.com/book/detail/14255346.html</w:t>
      </w:r>
    </w:p>
    <w:p>
      <w:r>
        <w:t>更多相关图书推荐：https://www.jiaokey.com</w:t>
      </w:r>
    </w:p>
    <w:p>
      <w:r>
        <w:t>（清）吕留良撰；（清）陈鏦编；俞国林点校 其他作品：https://www.jiaokey.com/tag/（清）吕留良撰；（清）陈鏦编；俞国林点校.html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关键词搜索：https://www.jiaokey.com/tag/理学丛书  四书讲义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