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点燃团队之火  社交能力  铸就成功项目管理的关键要素</w:t>
      </w:r>
    </w:p>
    <w:p>
      <w:r>
        <w:rPr>
          <w:rFonts w:ascii="宋体" w:hAnsi="宋体" w:eastAsia="宋体"/>
          <w:sz w:val="24"/>
        </w:rPr>
        <w:t>（美）克里斯汀·马杰尔（Christian Majer），（美）布里吉特·沙登（Brigitte Schaden），（美）路易斯·斯特巴尔（Luis Stabauer）著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点燃团队之火  社交能力  铸就成功项目管理的关键要素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（美）克里斯汀·马杰尔（Christian Majer），（美）布里吉特·沙登（Brigitte Schaden），（美）路易斯·斯特巴尔（Luis Stabauer）著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本书出售、求购地址：https://www.jiaokey.com/book/detail/14255342.html</w:t>
      </w:r>
    </w:p>
    <w:p>
      <w:r>
        <w:t>更多相关图书推荐：https://www.jiaokey.com</w:t>
      </w:r>
    </w:p>
    <w:p>
      <w:r>
        <w:t>（美）克里斯汀·马杰尔（Christian Majer），（美）布里吉特·沙登（Brigitte Schaden），（美）路易斯·斯特巴尔（Luis Stabauer）著 其他作品：https://www.jiaokey.com/tag/（美）克里斯汀·马杰尔（Christian Majer），（美）布里吉特·沙登（Brigitte Schaden），（美）路易斯·斯特巴尔（Luis Stabauer）著.html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关键词搜索：https://www.jiaokey.com/tag/点燃团队之火  社交能力  铸就成功项目管理的关键要素.html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