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书名：改革开放以来泛长江三角洲空间结构演变研究</w:t>
      </w:r>
    </w:p>
    <w:p>
      <w:r>
        <w:t>作者：疏利民</w:t>
      </w:r>
    </w:p>
    <w:p>
      <w:r>
        <w:t>出版社：合肥:合肥工业大学出版社,2017.03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改革开放以来泛长江三角洲空间结构演变研究 评论地址：https://www.jiaokey.com/book/detail/14255341.html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