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瑞比，你做错了！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瑞比，你做错了！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本书出售、求购地址：https://www.jiaokey.com/book/detail/14255286.html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关键词搜索：https://www.jiaokey.com/tag/瑞比，你做错了！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