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书名：家里添了小妹妹  学会关爱和分享</w:t>
      </w:r>
    </w:p>
    <w:p>
      <w:r>
        <w:t>作者：王海燕编著</w:t>
      </w:r>
    </w:p>
    <w:p>
      <w:r>
        <w:t>出版社：北京:中国人口出版社,2017.01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家里添了小妹妹  学会关爱和分享 评论地址：https://www.jiaokey.com/book/detail/14255284.html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