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4  1937-1940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4  1937-1940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本书出售、求购地址：https://www.jiaokey.com/book/detail/14255281.html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4  1937-1940.html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