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美国经典行为养成绘本  小手不是用来打人的</w:t>
      </w:r>
    </w:p>
    <w:p>
      <w:r>
        <w:rPr>
          <w:rFonts w:ascii="宋体" w:hAnsi="宋体" w:eastAsia="宋体"/>
          <w:sz w:val="24"/>
        </w:rPr>
        <w:t>（美）玛蒂娜·阿加西著；（美）玛丽卡·海因兰绘；文小山译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美国经典行为养成绘本  小手不是用来打人的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（美）玛蒂娜·阿加西著；（美）玛丽卡·海因兰绘；文小山译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本书出售、求购地址：https://www.jiaokey.com/book/detail/14255277.html</w:t>
      </w:r>
    </w:p>
    <w:p>
      <w:r>
        <w:t>更多相关图书推荐：https://www.jiaokey.com</w:t>
      </w:r>
    </w:p>
    <w:p>
      <w:r>
        <w:t>（美）玛蒂娜·阿加西著；（美）玛丽卡·海因兰绘；文小山译 其他作品：https://www.jiaokey.com/tag/（美）玛蒂娜·阿加西著；（美）玛丽卡·海因兰绘；文小山译.html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关键词搜索：https://www.jiaokey.com/tag/美国经典行为养成绘本  小手不是用来打人的.html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