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牙齿不是用来咬人的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牙齿不是用来咬人的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本书出售、求购地址：https://www.jiaokey.com/book/detail/14255272.html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牙齿不是用来咬人的.html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