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7  Q-S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7  Q-S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本书出售、求购地址：https://www.jiaokey.com/book/detail/14255254.html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7  Q-S.html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