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手捧空花盆的孩子</w:t>
      </w:r>
    </w:p>
    <w:p>
      <w:r>
        <w:t>作者：陈加菲著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手捧空花盆的孩子 评论地址：https://www.jiaokey.com/book/detail/14255241.html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