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小锡兵</w:t>
      </w:r>
    </w:p>
    <w:p>
      <w:r>
        <w:t>作者：（丹）安徒生著；陈加菲改编；柳垄沙绘图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小锡兵 评论地址：https://www.jiaokey.com/book/detail/14255239.html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