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快乐王子</w:t>
      </w:r>
    </w:p>
    <w:p>
      <w:r>
        <w:t>作者：（英）奥斯卡·王尔德著；陈加菲改编；张弛绘图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快乐王子 评论地址：https://www.jiaokey.com/book/detail/14255237.html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