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女娲补天</w:t>
      </w:r>
    </w:p>
    <w:p>
      <w:r>
        <w:t>作者：陈加菲改编；Caver乌猫绘图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一周一故事  女娲补天 评论地址：https://www.jiaokey.com/book/detail/14255235.html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