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书名：法国蓝带烘焙宝典  上</w:t>
      </w:r>
    </w:p>
    <w:p>
      <w:r>
        <w:t>作者：本书编委会</w:t>
      </w:r>
    </w:p>
    <w:p>
      <w:r>
        <w:t>出版社：北京:中国轻工业出版社,2017.04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法国蓝带烘焙宝典  上 评论地址：https://www.jiaokey.com/book/detail/14255234.html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