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妙趣科学馆动物生存记</w:t>
      </w:r>
    </w:p>
    <w:p>
      <w:r>
        <w:rPr>
          <w:rFonts w:ascii="宋体" w:hAnsi="宋体" w:eastAsia="宋体"/>
          <w:sz w:val="24"/>
        </w:rPr>
        <w:t>黄水清，马亚利著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妙趣科学馆动物生存记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黄水清，马亚利著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本书出售、求购地址：https://www.jiaokey.com/book/detail/14255222.html</w:t>
      </w:r>
    </w:p>
    <w:p>
      <w:r>
        <w:t>更多相关图书推荐：https://www.jiaokey.com</w:t>
      </w:r>
    </w:p>
    <w:p>
      <w:r>
        <w:t>黄水清，马亚利著 其他作品：https://www.jiaokey.com/tag/黄水清，马亚利著.html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关键词搜索：https://www.jiaokey.com/tag/妙趣科学馆动物生存记.html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